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EA77" w14:textId="77777777" w:rsidR="000D4F5F" w:rsidRDefault="00000000">
      <w:pPr>
        <w:pStyle w:val="Heading1"/>
      </w:pPr>
      <w:r>
        <w:t>Service Offering: Independent Fiber Network Design Review</w:t>
      </w:r>
    </w:p>
    <w:p w14:paraId="7C9FC2C0" w14:textId="77777777" w:rsidR="000D4F5F" w:rsidRDefault="00000000">
      <w:r>
        <w:t>We provide independent third-party reviews of fiber optic network designs for DOTs, toll agencies, and infrastructure operators. Acting as a trusted, unbiased advisor, we ensure that fiber networks are designed and validated to the highest standards—reducing risk, improving resiliency, and delivering long-term value.</w:t>
      </w:r>
    </w:p>
    <w:p w14:paraId="17FF32C5" w14:textId="77777777" w:rsidR="000D4F5F" w:rsidRDefault="00000000">
      <w:pPr>
        <w:pStyle w:val="Heading2"/>
      </w:pPr>
      <w:r>
        <w:t>Design &amp; Engineering Support</w:t>
      </w:r>
    </w:p>
    <w:p w14:paraId="344B5C26" w14:textId="77777777" w:rsidR="000D4F5F" w:rsidRDefault="00000000">
      <w:pPr>
        <w:pStyle w:val="ListBullet"/>
      </w:pPr>
      <w:r>
        <w:t>Third-Party Design Review – Validate fiber network plans for compliance, constructability, and lifecycle performance.</w:t>
      </w:r>
    </w:p>
    <w:p w14:paraId="4A1AFA91" w14:textId="77777777" w:rsidR="000D4F5F" w:rsidRDefault="00000000">
      <w:pPr>
        <w:pStyle w:val="ListBullet"/>
      </w:pPr>
      <w:r>
        <w:t>Value Engineering – Recommend routing, splice, and equipment alternatives for cost savings and system efficiency.</w:t>
      </w:r>
    </w:p>
    <w:p w14:paraId="080B6193" w14:textId="77777777" w:rsidR="000D4F5F" w:rsidRDefault="00000000">
      <w:pPr>
        <w:pStyle w:val="ListBullet"/>
      </w:pPr>
      <w:r>
        <w:t>Standards Compliance – Confirm adherence to DOT, NESC, IEEE, and agency-specific guidelines.</w:t>
      </w:r>
    </w:p>
    <w:p w14:paraId="37AAF029" w14:textId="77777777" w:rsidR="000D4F5F" w:rsidRDefault="00000000">
      <w:pPr>
        <w:pStyle w:val="ListBullet"/>
      </w:pPr>
      <w:r>
        <w:t>Technology Evaluation – Assess emerging fiber and optical solutions for integration with ITS, TBOS, and AMS platforms.</w:t>
      </w:r>
    </w:p>
    <w:p w14:paraId="33CC31BB" w14:textId="77777777" w:rsidR="000D4F5F" w:rsidRDefault="00000000">
      <w:pPr>
        <w:pStyle w:val="Heading2"/>
      </w:pPr>
      <w:r>
        <w:t>Construction Oversight &amp; QA/QC</w:t>
      </w:r>
    </w:p>
    <w:p w14:paraId="3B9CAECC" w14:textId="77777777" w:rsidR="000D4F5F" w:rsidRDefault="00000000">
      <w:pPr>
        <w:pStyle w:val="ListBullet"/>
      </w:pPr>
      <w:r>
        <w:t>As-Built Verification – Confirm strand continuity, splice locations, and GPS accuracy against design.</w:t>
      </w:r>
    </w:p>
    <w:p w14:paraId="04EA961D" w14:textId="77777777" w:rsidR="000D4F5F" w:rsidRDefault="00000000">
      <w:pPr>
        <w:pStyle w:val="ListBullet"/>
      </w:pPr>
      <w:r>
        <w:t>Quality Control Audits – Independent assessment of workmanship, material selection, and installation practices.</w:t>
      </w:r>
    </w:p>
    <w:p w14:paraId="368D8D62" w14:textId="77777777" w:rsidR="000D4F5F" w:rsidRDefault="00000000">
      <w:pPr>
        <w:pStyle w:val="ListBullet"/>
      </w:pPr>
      <w:r>
        <w:t>Permitting &amp; ROW Coordination – Review compliance with DOT and municipal requirements to avoid project delays.</w:t>
      </w:r>
    </w:p>
    <w:p w14:paraId="6F75C0F0" w14:textId="77777777" w:rsidR="000D4F5F" w:rsidRDefault="00000000">
      <w:pPr>
        <w:pStyle w:val="ListBullet"/>
      </w:pPr>
      <w:r>
        <w:t>Testing &amp; Certification – Provide OTDR, insertion loss, and performance validation to certify readiness.</w:t>
      </w:r>
    </w:p>
    <w:p w14:paraId="1377BD50" w14:textId="77777777" w:rsidR="000D4F5F" w:rsidRDefault="00000000">
      <w:pPr>
        <w:pStyle w:val="Heading2"/>
      </w:pPr>
      <w:r>
        <w:t>Project Management &amp; Advisory</w:t>
      </w:r>
    </w:p>
    <w:p w14:paraId="73A65EC8" w14:textId="77777777" w:rsidR="000D4F5F" w:rsidRDefault="00000000">
      <w:pPr>
        <w:pStyle w:val="ListBullet"/>
      </w:pPr>
      <w:r>
        <w:t>Schedule &amp; Cost Control – Independent review of project schedules, budgets, and contractor risk plans.</w:t>
      </w:r>
    </w:p>
    <w:p w14:paraId="508F0BC0" w14:textId="77777777" w:rsidR="000D4F5F" w:rsidRDefault="00000000">
      <w:pPr>
        <w:pStyle w:val="ListBullet"/>
      </w:pPr>
      <w:r>
        <w:t>Change Order Review – Verify necessity and fairness of contractor modifications before approval.</w:t>
      </w:r>
    </w:p>
    <w:p w14:paraId="1AC2B093" w14:textId="77777777" w:rsidR="000D4F5F" w:rsidRDefault="00000000">
      <w:pPr>
        <w:pStyle w:val="ListBullet"/>
      </w:pPr>
      <w:r>
        <w:t>Stakeholder Coordination – Serve as a bridge between DOTs, toll agencies, utilities, and contractors.</w:t>
      </w:r>
    </w:p>
    <w:p w14:paraId="39FCB97D" w14:textId="77777777" w:rsidR="000D4F5F" w:rsidRDefault="00000000">
      <w:pPr>
        <w:pStyle w:val="ListBullet"/>
      </w:pPr>
      <w:r>
        <w:t>Contractor Performance Review – Deliver objective assessments of contractor execution and compliance.</w:t>
      </w:r>
    </w:p>
    <w:p w14:paraId="2F64D231" w14:textId="77777777" w:rsidR="000D4F5F" w:rsidRDefault="00000000">
      <w:pPr>
        <w:pStyle w:val="Heading2"/>
      </w:pPr>
      <w:r>
        <w:t>Operations &amp; Lifecycle Services</w:t>
      </w:r>
    </w:p>
    <w:p w14:paraId="49E07D37" w14:textId="77777777" w:rsidR="000D4F5F" w:rsidRDefault="00000000">
      <w:pPr>
        <w:pStyle w:val="ListBullet"/>
      </w:pPr>
      <w:r>
        <w:t>Maintenance Strategy Development – Define inspection cycles, testing protocols, and redundancy planning.</w:t>
      </w:r>
    </w:p>
    <w:p w14:paraId="44307189" w14:textId="77777777" w:rsidR="000D4F5F" w:rsidRDefault="00000000">
      <w:pPr>
        <w:pStyle w:val="ListBullet"/>
      </w:pPr>
      <w:r>
        <w:lastRenderedPageBreak/>
        <w:t>Outage Investigation – Conduct root-cause analysis of fiber failures and service interruptions.</w:t>
      </w:r>
    </w:p>
    <w:p w14:paraId="11806459" w14:textId="77777777" w:rsidR="000D4F5F" w:rsidRDefault="00000000">
      <w:pPr>
        <w:pStyle w:val="ListBullet"/>
      </w:pPr>
      <w:r>
        <w:t>Resiliency Planning – Recommend failover paths, ring topologies, and spare capacity strategies.</w:t>
      </w:r>
    </w:p>
    <w:p w14:paraId="05965A11" w14:textId="77777777" w:rsidR="000D4F5F" w:rsidRDefault="00000000">
      <w:pPr>
        <w:pStyle w:val="ListBullet"/>
      </w:pPr>
      <w:r>
        <w:t>Training &amp; Knowledge Transfer – Provide DOT/tollway staff with fiber network O&amp;M training.</w:t>
      </w:r>
    </w:p>
    <w:sectPr w:rsidR="000D4F5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41DF" w14:textId="77777777" w:rsidR="009314A6" w:rsidRDefault="009314A6" w:rsidP="00AB099C">
      <w:pPr>
        <w:spacing w:after="0" w:line="240" w:lineRule="auto"/>
      </w:pPr>
      <w:r>
        <w:separator/>
      </w:r>
    </w:p>
  </w:endnote>
  <w:endnote w:type="continuationSeparator" w:id="0">
    <w:p w14:paraId="33E84E81" w14:textId="77777777" w:rsidR="009314A6" w:rsidRDefault="009314A6" w:rsidP="00A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5981" w14:textId="1B655DA5" w:rsidR="00AB099C" w:rsidRDefault="00AB099C">
    <w:pPr>
      <w:pStyle w:val="Footer"/>
    </w:pPr>
    <w:r>
      <w:t>Contact Ray Arias</w:t>
    </w:r>
  </w:p>
  <w:p w14:paraId="40FA3A5B" w14:textId="5F58D85E" w:rsidR="00AB099C" w:rsidRDefault="00AB099C">
    <w:pPr>
      <w:pStyle w:val="Footer"/>
    </w:pPr>
    <w:hyperlink r:id="rId1" w:history="1">
      <w:r w:rsidRPr="00152BCD">
        <w:rPr>
          <w:rStyle w:val="Hyperlink"/>
        </w:rPr>
        <w:t>rarias@ariasis.com</w:t>
      </w:r>
    </w:hyperlink>
  </w:p>
  <w:p w14:paraId="54E18F25" w14:textId="2728368B" w:rsidR="00AB099C" w:rsidRDefault="00AB099C">
    <w:pPr>
      <w:pStyle w:val="Footer"/>
    </w:pPr>
    <w:r>
      <w:t>847 340 8037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E655" w14:textId="77777777" w:rsidR="009314A6" w:rsidRDefault="009314A6" w:rsidP="00AB099C">
      <w:pPr>
        <w:spacing w:after="0" w:line="240" w:lineRule="auto"/>
      </w:pPr>
      <w:r>
        <w:separator/>
      </w:r>
    </w:p>
  </w:footnote>
  <w:footnote w:type="continuationSeparator" w:id="0">
    <w:p w14:paraId="7F966F33" w14:textId="77777777" w:rsidR="009314A6" w:rsidRDefault="009314A6" w:rsidP="00A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116A" w14:textId="01550153" w:rsidR="00AB099C" w:rsidRDefault="00AB099C">
    <w:pPr>
      <w:pStyle w:val="Header"/>
    </w:pPr>
    <w:r>
      <w:rPr>
        <w:noProof/>
      </w:rPr>
      <w:drawing>
        <wp:inline distT="0" distB="0" distL="0" distR="0" wp14:anchorId="35208619" wp14:editId="2AE642D3">
          <wp:extent cx="1600200" cy="660400"/>
          <wp:effectExtent l="0" t="0" r="0" b="0"/>
          <wp:docPr id="202965420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4201" name="Picture 1" descr="A blue and black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6933438">
    <w:abstractNumId w:val="8"/>
  </w:num>
  <w:num w:numId="2" w16cid:durableId="811020559">
    <w:abstractNumId w:val="6"/>
  </w:num>
  <w:num w:numId="3" w16cid:durableId="1778981462">
    <w:abstractNumId w:val="5"/>
  </w:num>
  <w:num w:numId="4" w16cid:durableId="938566883">
    <w:abstractNumId w:val="4"/>
  </w:num>
  <w:num w:numId="5" w16cid:durableId="29696834">
    <w:abstractNumId w:val="7"/>
  </w:num>
  <w:num w:numId="6" w16cid:durableId="958800502">
    <w:abstractNumId w:val="3"/>
  </w:num>
  <w:num w:numId="7" w16cid:durableId="692461434">
    <w:abstractNumId w:val="2"/>
  </w:num>
  <w:num w:numId="8" w16cid:durableId="2071998581">
    <w:abstractNumId w:val="1"/>
  </w:num>
  <w:num w:numId="9" w16cid:durableId="57713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4F5F"/>
    <w:rsid w:val="0015074B"/>
    <w:rsid w:val="0029639D"/>
    <w:rsid w:val="00326F90"/>
    <w:rsid w:val="009314A6"/>
    <w:rsid w:val="00AA1D8D"/>
    <w:rsid w:val="00AB099C"/>
    <w:rsid w:val="00B47730"/>
    <w:rsid w:val="00CB0664"/>
    <w:rsid w:val="00E359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DFD1D"/>
  <w14:defaultImageDpi w14:val="300"/>
  <w15:docId w15:val="{BF87C464-FEA3-1446-8038-BC3A9D33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B0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rias@arias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Ray Arias</cp:lastModifiedBy>
  <cp:revision>2</cp:revision>
  <dcterms:created xsi:type="dcterms:W3CDTF">2025-08-18T02:05:00Z</dcterms:created>
  <dcterms:modified xsi:type="dcterms:W3CDTF">2025-08-18T02:05:00Z</dcterms:modified>
  <cp:category/>
</cp:coreProperties>
</file>